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ПОСТАНОВЛЕНИЕ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г.Ханты-Мансийск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22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июля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№3 Ханты-Мансийского судебного района Ханты-Мансийского автономного округа – Югры Миненко Ю.Б.,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рассмотрев в открытом судебном заседании в помещении мирового судьи судебного участка №3 Ханты-Мансийского судебного района дело об админи</w:t>
      </w:r>
      <w:r>
        <w:rPr>
          <w:rFonts w:ascii="Times New Roman" w:eastAsia="Times New Roman" w:hAnsi="Times New Roman" w:cs="Times New Roman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z w:val="26"/>
          <w:szCs w:val="26"/>
        </w:rPr>
        <w:t>тративном правонарушении №5-</w:t>
      </w:r>
      <w:r>
        <w:rPr>
          <w:rFonts w:ascii="Times New Roman" w:eastAsia="Times New Roman" w:hAnsi="Times New Roman" w:cs="Times New Roman"/>
          <w:sz w:val="26"/>
          <w:szCs w:val="26"/>
        </w:rPr>
        <w:t>1043</w:t>
      </w:r>
      <w:r>
        <w:rPr>
          <w:rFonts w:ascii="Times New Roman" w:eastAsia="Times New Roman" w:hAnsi="Times New Roman" w:cs="Times New Roman"/>
          <w:sz w:val="26"/>
          <w:szCs w:val="26"/>
        </w:rPr>
        <w:t>-2803/2024</w:t>
      </w:r>
      <w:r>
        <w:rPr>
          <w:rFonts w:ascii="Times New Roman" w:eastAsia="Times New Roman" w:hAnsi="Times New Roman" w:cs="Times New Roman"/>
          <w:sz w:val="26"/>
          <w:szCs w:val="26"/>
        </w:rPr>
        <w:t>, возбужденное по ч.2 ст.15.33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 в отношении должностного лица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–</w:t>
      </w:r>
      <w:r>
        <w:rPr>
          <w:rFonts w:ascii="Times New Roman" w:eastAsia="Times New Roman" w:hAnsi="Times New Roman" w:cs="Times New Roman"/>
          <w:sz w:val="26"/>
          <w:szCs w:val="26"/>
        </w:rPr>
        <w:t>главного бухгалтера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СОЮЗ ОРГАНИЗАЦИЙ ГАЗОПЕРЕРАБАТЫВАЮЩЕГО СЕКТОРА ХАНТЫ-МАНСИЙСКОГО АВТОНОМНОГО ОКРУГА «ГАЗОПЕРЕРАБАТЫВАЮЩИЙ КЛАСТЕР ЮГРЫ»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Пачгановой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Ирины Валерьевны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31rplc-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сведений о привлечении к административной ответственности не представлено,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УСТАНОВИЛ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ind w:firstLine="709"/>
        <w:jc w:val="center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Пачганова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являясь </w:t>
      </w:r>
      <w:r>
        <w:rPr>
          <w:rFonts w:ascii="Times New Roman" w:eastAsia="Times New Roman" w:hAnsi="Times New Roman" w:cs="Times New Roman"/>
          <w:sz w:val="26"/>
          <w:szCs w:val="26"/>
        </w:rPr>
        <w:t>главным бухгалтером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СОЮЗ ОРГАНИЗАЦИЙ ГАЗОПЕРЕРАБАТЫВАЮЩЕГО СЕКТОРА ХАНТЫ-МАНСИЙСКОГО АВТОНОМНОГО ОКРУГА «ГАЗОПЕРЕРАБАТЫВАЮЩИЙ КЛАСТЕР ЮГРЫ»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исполняя должностные обязанности 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 адресу: </w:t>
      </w:r>
      <w:r>
        <w:rPr>
          <w:rFonts w:ascii="Times New Roman" w:eastAsia="Times New Roman" w:hAnsi="Times New Roman" w:cs="Times New Roman"/>
          <w:sz w:val="26"/>
          <w:szCs w:val="26"/>
        </w:rPr>
        <w:t>г.Ханты-Мансийск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ул.</w:t>
      </w:r>
      <w:r>
        <w:rPr>
          <w:rFonts w:ascii="Times New Roman" w:eastAsia="Times New Roman" w:hAnsi="Times New Roman" w:cs="Times New Roman"/>
          <w:sz w:val="26"/>
          <w:szCs w:val="26"/>
        </w:rPr>
        <w:t>Студенческая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д.27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нарушение ст.24 </w:t>
      </w:r>
      <w:r>
        <w:rPr>
          <w:rFonts w:ascii="Times New Roman" w:eastAsia="Times New Roman" w:hAnsi="Times New Roman" w:cs="Times New Roman"/>
          <w:sz w:val="26"/>
          <w:szCs w:val="26"/>
        </w:rPr>
        <w:t>Федерального закона от 24.07.1998 №125-ФЗ «Об обязательном социальном страховании от несчастных случаев на производстве и профессиональных заболеваний»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срок </w:t>
      </w:r>
      <w:r>
        <w:rPr>
          <w:rFonts w:ascii="Times New Roman" w:eastAsia="Times New Roman" w:hAnsi="Times New Roman" w:cs="Times New Roman"/>
          <w:sz w:val="26"/>
          <w:szCs w:val="26"/>
        </w:rPr>
        <w:t>до 24 часов 00 минут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25</w:t>
      </w:r>
      <w:r>
        <w:rPr>
          <w:rFonts w:ascii="Times New Roman" w:eastAsia="Times New Roman" w:hAnsi="Times New Roman" w:cs="Times New Roman"/>
          <w:sz w:val="26"/>
          <w:szCs w:val="26"/>
        </w:rPr>
        <w:t>.04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 пред</w:t>
      </w:r>
      <w:r>
        <w:rPr>
          <w:rFonts w:ascii="Times New Roman" w:eastAsia="Times New Roman" w:hAnsi="Times New Roman" w:cs="Times New Roman"/>
          <w:sz w:val="26"/>
          <w:szCs w:val="26"/>
        </w:rPr>
        <w:t>ставил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сведения о начисленных страховых взносах в составе единой формы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ЕФС-1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раздел 2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квартал </w:t>
      </w:r>
      <w:r>
        <w:rPr>
          <w:rFonts w:ascii="Times New Roman" w:eastAsia="Times New Roman" w:hAnsi="Times New Roman" w:cs="Times New Roman"/>
          <w:sz w:val="26"/>
          <w:szCs w:val="26"/>
        </w:rPr>
        <w:t>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в </w:t>
      </w:r>
      <w:r>
        <w:rPr>
          <w:rFonts w:ascii="Times New Roman" w:eastAsia="Times New Roman" w:hAnsi="Times New Roman" w:cs="Times New Roman"/>
          <w:sz w:val="26"/>
          <w:szCs w:val="26"/>
        </w:rPr>
        <w:t>Отделение Фонда пенсионного и социального страхования РФ по ХМАО-Югре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чем </w:t>
      </w:r>
      <w:r>
        <w:rPr>
          <w:rFonts w:ascii="Times New Roman" w:eastAsia="Times New Roman" w:hAnsi="Times New Roman" w:cs="Times New Roman"/>
          <w:sz w:val="26"/>
          <w:szCs w:val="26"/>
        </w:rPr>
        <w:t>26.04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00 час.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01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совершил правонарушение, предусмотренное ч.2 ст.15.33 КоАП РФ.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Пачганова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судебное заседание не явилась</w:t>
      </w:r>
      <w:r>
        <w:rPr>
          <w:rFonts w:ascii="Times New Roman" w:eastAsia="Times New Roman" w:hAnsi="Times New Roman" w:cs="Times New Roman"/>
          <w:sz w:val="26"/>
          <w:szCs w:val="26"/>
        </w:rPr>
        <w:t>, о месте и времени судебного заседания извещен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надлежащим образом, об отложении судебного заседания не ходатайствовал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>
        <w:rPr>
          <w:rFonts w:ascii="Times New Roman" w:eastAsia="Times New Roman" w:hAnsi="Times New Roman" w:cs="Times New Roman"/>
          <w:sz w:val="26"/>
          <w:szCs w:val="26"/>
        </w:rPr>
        <w:t>Пачгановой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И.В.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зучив и проанализировав письменные материалы дела, мировой судья пришел к следующему.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ч.2 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15.33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КоАП РФ </w:t>
      </w:r>
      <w:r>
        <w:rPr>
          <w:rFonts w:ascii="Times New Roman" w:eastAsia="Times New Roman" w:hAnsi="Times New Roman" w:cs="Times New Roman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sz w:val="26"/>
          <w:szCs w:val="26"/>
        </w:rPr>
        <w:t>арушение установленных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4" w:anchor="/document/12112505/entry/2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законодательством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влечет наложение административного штрафа на должностных лиц в размере от трехсот до пятисот рублей.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ч.1 ст.24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Федерального закона от 24.07.1998 №125-ФЗ «Об обязательном социальном страховании от несчастных случаев на производстве и профессиональных заболеваний», </w:t>
      </w:r>
      <w:r>
        <w:rPr>
          <w:rFonts w:ascii="Times New Roman" w:eastAsia="Times New Roman" w:hAnsi="Times New Roman" w:cs="Times New Roman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трахователи в установленном порядке </w:t>
      </w:r>
      <w:r>
        <w:rPr>
          <w:rFonts w:ascii="Times New Roman" w:eastAsia="Times New Roman" w:hAnsi="Times New Roman" w:cs="Times New Roman"/>
          <w:sz w:val="26"/>
          <w:szCs w:val="26"/>
        </w:rPr>
        <w:t>осуществляют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4" w:anchor="/document/404778833/entry/200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учет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случаев производственного травматизма и профессиональных заболеваний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4" w:anchor="/document/405976449/entry/100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единой формы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сведений, предусмотренной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4" w:anchor="/document/10106192/entry/8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статьей 8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Федерального закона </w:t>
      </w:r>
      <w:r>
        <w:rPr>
          <w:rFonts w:ascii="Times New Roman" w:eastAsia="Times New Roman" w:hAnsi="Times New Roman" w:cs="Times New Roman"/>
          <w:sz w:val="26"/>
          <w:szCs w:val="26"/>
        </w:rPr>
        <w:t>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1 апреля 1996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года №27-ФЗ «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 индивидуальном (персонифицированном) учете в системах обязательного пенсионного страхования </w:t>
      </w:r>
      <w:r>
        <w:rPr>
          <w:rFonts w:ascii="Times New Roman" w:eastAsia="Times New Roman" w:hAnsi="Times New Roman" w:cs="Times New Roman"/>
          <w:sz w:val="26"/>
          <w:szCs w:val="26"/>
        </w:rPr>
        <w:t>и обязательного социального страхования».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нарушение указанных требований </w:t>
      </w:r>
      <w:r>
        <w:rPr>
          <w:rFonts w:ascii="Times New Roman" w:eastAsia="Times New Roman" w:hAnsi="Times New Roman" w:cs="Times New Roman"/>
          <w:sz w:val="26"/>
          <w:szCs w:val="26"/>
        </w:rPr>
        <w:t>Пачганова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установленные законом сроки </w:t>
      </w:r>
      <w:r>
        <w:rPr>
          <w:rFonts w:ascii="Times New Roman" w:eastAsia="Times New Roman" w:hAnsi="Times New Roman" w:cs="Times New Roman"/>
          <w:sz w:val="26"/>
          <w:szCs w:val="26"/>
        </w:rPr>
        <w:t>не позднее 25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отчет по форме ЕФС-1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раздел 2 </w:t>
      </w:r>
      <w:r>
        <w:rPr>
          <w:rFonts w:ascii="Times New Roman" w:eastAsia="Times New Roman" w:hAnsi="Times New Roman" w:cs="Times New Roman"/>
          <w:sz w:val="26"/>
          <w:szCs w:val="26"/>
        </w:rPr>
        <w:t>за 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квартал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</w:t>
      </w:r>
      <w:r>
        <w:rPr>
          <w:rFonts w:ascii="Times New Roman" w:eastAsia="Times New Roman" w:hAnsi="Times New Roman" w:cs="Times New Roman"/>
          <w:sz w:val="26"/>
          <w:szCs w:val="26"/>
        </w:rPr>
        <w:t>не представил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фактически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предоставив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его по телекоммуникационным каналам связи </w:t>
      </w:r>
      <w:r>
        <w:rPr>
          <w:rFonts w:ascii="Times New Roman" w:eastAsia="Times New Roman" w:hAnsi="Times New Roman" w:cs="Times New Roman"/>
          <w:sz w:val="26"/>
          <w:szCs w:val="26"/>
        </w:rPr>
        <w:t>03</w:t>
      </w:r>
      <w:r>
        <w:rPr>
          <w:rFonts w:ascii="Times New Roman" w:eastAsia="Times New Roman" w:hAnsi="Times New Roman" w:cs="Times New Roman"/>
          <w:sz w:val="26"/>
          <w:szCs w:val="26"/>
        </w:rPr>
        <w:t>.05.2024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Виновность </w:t>
      </w:r>
      <w:r>
        <w:rPr>
          <w:rFonts w:ascii="Times New Roman" w:eastAsia="Times New Roman" w:hAnsi="Times New Roman" w:cs="Times New Roman"/>
          <w:sz w:val="26"/>
          <w:szCs w:val="26"/>
        </w:rPr>
        <w:t>Пачгановой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вышеуказанных действий подтверждается совокупностью, исследованных судом доказательств: протоколом об адм</w:t>
      </w:r>
      <w:r>
        <w:rPr>
          <w:rFonts w:ascii="Times New Roman" w:eastAsia="Times New Roman" w:hAnsi="Times New Roman" w:cs="Times New Roman"/>
          <w:sz w:val="26"/>
          <w:szCs w:val="26"/>
        </w:rPr>
        <w:t>инистративном правонарушении №</w:t>
      </w:r>
      <w:r>
        <w:rPr>
          <w:rFonts w:ascii="Times New Roman" w:eastAsia="Times New Roman" w:hAnsi="Times New Roman" w:cs="Times New Roman"/>
          <w:sz w:val="26"/>
          <w:szCs w:val="26"/>
        </w:rPr>
        <w:t>86002</w:t>
      </w:r>
      <w:r>
        <w:rPr>
          <w:rFonts w:ascii="Times New Roman" w:eastAsia="Times New Roman" w:hAnsi="Times New Roman" w:cs="Times New Roman"/>
          <w:sz w:val="26"/>
          <w:szCs w:val="26"/>
        </w:rPr>
        <w:t>4200527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21.05.2024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копией Выписки Программы Фонда со сведениями о поступлении отчета; </w:t>
      </w: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>ыпиской из ЮГРЮЛ в отношении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СОЮЗ ОРГАНИЗАЦИЙ ГАЗО</w:t>
      </w:r>
      <w:r>
        <w:rPr>
          <w:rFonts w:ascii="Times New Roman" w:eastAsia="Times New Roman" w:hAnsi="Times New Roman" w:cs="Times New Roman"/>
          <w:sz w:val="26"/>
          <w:szCs w:val="26"/>
        </w:rPr>
        <w:t>ПЕРЕРАБАТЫВАЮЩЕГО СЕКТОРА ХАНТЫ-МАНСИЙСКОГО АВТОНОМНОГО ОКРУГА «ГАЗОПЕРЕРАБАТЫВАЮЩИЙ КЛАСТЕР ЮГРЫ»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копией должностной инструкции главного бухгалтера, копией приказа №9-лс от 01.12.2017 о приеме на работу </w:t>
      </w:r>
      <w:r>
        <w:rPr>
          <w:rFonts w:ascii="Times New Roman" w:eastAsia="Times New Roman" w:hAnsi="Times New Roman" w:cs="Times New Roman"/>
          <w:sz w:val="26"/>
          <w:szCs w:val="26"/>
        </w:rPr>
        <w:t>Пачгановой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И.В. на должность главного бухгалтера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Бездействие </w:t>
      </w:r>
      <w:r>
        <w:rPr>
          <w:rFonts w:ascii="Times New Roman" w:eastAsia="Times New Roman" w:hAnsi="Times New Roman" w:cs="Times New Roman"/>
          <w:sz w:val="26"/>
          <w:szCs w:val="26"/>
        </w:rPr>
        <w:t>Пачгановой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квалифицирует по ч.2 ст.15.33 КоАП РФ - </w:t>
      </w:r>
      <w:r>
        <w:rPr>
          <w:rFonts w:ascii="Times New Roman" w:eastAsia="Times New Roman" w:hAnsi="Times New Roman" w:cs="Times New Roman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sz w:val="26"/>
          <w:szCs w:val="26"/>
        </w:rPr>
        <w:t>арушение установленных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4" w:anchor="/document/12112505/entry/2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законодательством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Смягчающим административную ответственность обстоятельством является добровольное прекращение противоправного поведения лицом, совершившим административное правонарушение,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отягчающих административную ответственность обстоятельств мировым судьей не установлено.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изложенного, руководствуясь ст. ст. 23.1, 29.5, 29.6, 29.10 КоАП РФ, мировой судья</w:t>
      </w:r>
    </w:p>
    <w:p>
      <w:pPr>
        <w:spacing w:before="0" w:after="0"/>
        <w:ind w:firstLine="709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ПОСТАНОВИЛ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ризнать </w:t>
      </w:r>
      <w:r>
        <w:rPr>
          <w:rFonts w:ascii="Times New Roman" w:eastAsia="Times New Roman" w:hAnsi="Times New Roman" w:cs="Times New Roman"/>
          <w:sz w:val="26"/>
          <w:szCs w:val="26"/>
        </w:rPr>
        <w:t>Пачганову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Ирину Валерьевну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виновной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ч.2 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т.15.33 КоАП РФ, и </w:t>
      </w:r>
      <w:r>
        <w:rPr>
          <w:rFonts w:ascii="Times New Roman" w:eastAsia="Times New Roman" w:hAnsi="Times New Roman" w:cs="Times New Roman"/>
          <w:sz w:val="26"/>
          <w:szCs w:val="26"/>
        </w:rPr>
        <w:t>назначить 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наказание в виде административного штрафа в размере 300 рублей.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 в полном объеме,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5" w:anchor="sub_31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статьей 31.5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5" w:anchor="sub_3220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части 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Получатель: УФК по Ханты-Мансийскому автономному округу-Югре (ОСФР по ХМАО-Югре, л/с 04874Ф87010) Банк получателя: РКЦ Ханты-Мансийск/УФК по Ханты-Мансийскому автономному округу – Югре </w:t>
      </w:r>
      <w:r>
        <w:rPr>
          <w:rFonts w:ascii="Times New Roman" w:eastAsia="Times New Roman" w:hAnsi="Times New Roman" w:cs="Times New Roman"/>
          <w:sz w:val="25"/>
          <w:szCs w:val="25"/>
        </w:rPr>
        <w:t>г.Ханты-Мансийск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ИНН получателя: 8601002078 КПП получателя: 860101001 ОКТМО 71871000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БИК ТОФК</w:t>
      </w:r>
      <w:r>
        <w:rPr>
          <w:rFonts w:ascii="Times New Roman" w:eastAsia="Times New Roman" w:hAnsi="Times New Roman" w:cs="Times New Roman"/>
          <w:sz w:val="25"/>
          <w:szCs w:val="25"/>
        </w:rPr>
        <w:t>-007162163 КБК 79711601230060003</w:t>
      </w:r>
      <w:r>
        <w:rPr>
          <w:rFonts w:ascii="Times New Roman" w:eastAsia="Times New Roman" w:hAnsi="Times New Roman" w:cs="Times New Roman"/>
          <w:sz w:val="25"/>
          <w:szCs w:val="25"/>
        </w:rPr>
        <w:t>140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Счет получателя платежа (номер казначейского счета) 03100643000000018700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Кор/счет 40102810245370000007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КБК –</w:t>
      </w:r>
      <w:r>
        <w:rPr>
          <w:rFonts w:ascii="Times New Roman" w:eastAsia="Times New Roman" w:hAnsi="Times New Roman" w:cs="Times New Roman"/>
          <w:sz w:val="25"/>
          <w:szCs w:val="25"/>
        </w:rPr>
        <w:t>79711601230060003140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УИН </w:t>
      </w:r>
      <w:r>
        <w:rPr>
          <w:rFonts w:ascii="Times New Roman" w:eastAsia="Times New Roman" w:hAnsi="Times New Roman" w:cs="Times New Roman"/>
          <w:sz w:val="25"/>
          <w:szCs w:val="25"/>
        </w:rPr>
        <w:t>79786002</w:t>
      </w:r>
      <w:r>
        <w:rPr>
          <w:rFonts w:ascii="Times New Roman" w:eastAsia="Times New Roman" w:hAnsi="Times New Roman" w:cs="Times New Roman"/>
          <w:sz w:val="25"/>
          <w:szCs w:val="25"/>
        </w:rPr>
        <w:t>1052</w:t>
      </w:r>
      <w:r>
        <w:rPr>
          <w:rFonts w:ascii="Times New Roman" w:eastAsia="Times New Roman" w:hAnsi="Times New Roman" w:cs="Times New Roman"/>
          <w:sz w:val="25"/>
          <w:szCs w:val="25"/>
        </w:rPr>
        <w:t>40157007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Ханты-Мансийский районный суд </w:t>
      </w:r>
      <w:r>
        <w:rPr>
          <w:rFonts w:ascii="Times New Roman" w:eastAsia="Times New Roman" w:hAnsi="Times New Roman" w:cs="Times New Roman"/>
          <w:sz w:val="26"/>
          <w:szCs w:val="26"/>
        </w:rPr>
        <w:t>через мирового 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течение 10 суток со дня получения копии постановления.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Ю.Б. Миненко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верна: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>Ю.Б.Миненко</w:t>
      </w:r>
    </w:p>
    <w:p>
      <w:pPr>
        <w:spacing w:before="0" w:after="160" w:line="257" w:lineRule="auto"/>
        <w:rPr>
          <w:sz w:val="22"/>
          <w:szCs w:val="22"/>
        </w:rPr>
      </w:pPr>
    </w:p>
    <w:p>
      <w:pPr>
        <w:spacing w:before="0" w:after="0"/>
        <w:ind w:firstLine="709"/>
        <w:jc w:val="both"/>
        <w:rPr>
          <w:sz w:val="22"/>
          <w:szCs w:val="22"/>
        </w:rPr>
      </w:pPr>
    </w:p>
    <w:p>
      <w:pPr>
        <w:spacing w:before="0" w:after="160" w:line="257" w:lineRule="auto"/>
        <w:rPr>
          <w:sz w:val="22"/>
          <w:szCs w:val="22"/>
        </w:rPr>
      </w:pPr>
    </w:p>
    <w:p>
      <w:pPr>
        <w:spacing w:before="0" w:after="160" w:line="257" w:lineRule="auto"/>
        <w:rPr>
          <w:sz w:val="22"/>
          <w:szCs w:val="22"/>
        </w:rPr>
      </w:pPr>
    </w:p>
    <w:p>
      <w:pPr>
        <w:spacing w:before="0" w:after="160" w:line="257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1rplc-8">
    <w:name w:val="cat-UserDefined grp-31 rplc-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hyperlink" Target="file:///J:\judge_4\&#1051;&#1086;&#1089;&#1077;&#1074;%20&#1072;&#1076;&#1084;\02.09.13\02.09.13.%2020.25%20%20&#1055;&#1091;&#1094;%20%20%20&#1043;%20%20&#1055;&#1056;&#1054;&#1045;&#1050;&#1058;.docx" TargetMode="External" /><Relationship Id="rId6" Type="http://schemas.openxmlformats.org/officeDocument/2006/relationships/hyperlink" Target="garantF1://12056199.3" TargetMode="Externa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